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Горяйновой Марины Леонидовны,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генеральным директором ООО «СибМастер», зарегистрированной и проживающей по адресу: </w:t>
      </w:r>
      <w:r>
        <w:rPr>
          <w:rStyle w:val="cat-UserDefinedgrp-4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Горяйнова М.Л., являясь генеральным директором ООО «Сибмастер», зарегистрированного по адресу: ХМАО-Югра, г. Нефтеюганск, НП Промышленная зона Пионерная, улица Набережная, стр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13/1,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Горяйнова М.Л.,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Горяйновой М.Л.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судья, исследовав материалы дела, считает, что вина Горяйновой М.Л.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Горяйнова М.Л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(расчета) в электронном виде </w:t>
      </w:r>
      <w:r>
        <w:rPr>
          <w:rFonts w:ascii="Times New Roman" w:eastAsia="Times New Roman" w:hAnsi="Times New Roman" w:cs="Times New Roman"/>
          <w:sz w:val="26"/>
          <w:szCs w:val="26"/>
        </w:rPr>
        <w:t>11.11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Горяйнов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«СибМастер» Горяйнову Марину Леонидовну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1rplc-12">
    <w:name w:val="cat-ExternalSystemDefined grp-41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UserDefinedgrp-45rplc-30">
    <w:name w:val="cat-UserDefined grp-45 rplc-30"/>
    <w:basedOn w:val="DefaultParagraphFont"/>
  </w:style>
  <w:style w:type="character" w:customStyle="1" w:styleId="cat-UserDefinedgrp-46rplc-46">
    <w:name w:val="cat-UserDefined grp-46 rplc-46"/>
    <w:basedOn w:val="DefaultParagraphFont"/>
  </w:style>
  <w:style w:type="character" w:customStyle="1" w:styleId="cat-UserDefinedgrp-47rplc-49">
    <w:name w:val="cat-UserDefined grp-4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